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05-0928/1302/2024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86MS0005-01-2024-004872-51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августа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Ивонина Константина Викторовича, </w:t>
      </w:r>
      <w:r>
        <w:rPr>
          <w:rStyle w:val="cat-PassportDatagrp-2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48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 К.В.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30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1rplc-23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автодорога «Тюмень-Ханты-Мансийск», 650 </w:t>
      </w:r>
      <w:r>
        <w:rPr>
          <w:rFonts w:ascii="Times New Roman" w:eastAsia="Times New Roman" w:hAnsi="Times New Roman" w:cs="Times New Roman"/>
          <w:sz w:val="26"/>
          <w:szCs w:val="26"/>
        </w:rPr>
        <w:t>км.,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ходатайству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вину в совершении правонарушения признал, в содеянном раскаялся,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Ивонина К.В.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587763 от 15.04.2024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правонарушения,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видеозаписью,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Ивонину К.В.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Ивонина К.В.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Ивониным К.В.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Ивонину К.В.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Ивонина Константина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730006999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11">
    <w:name w:val="cat-PassportData grp-27 rplc-11"/>
    <w:basedOn w:val="DefaultParagraphFont"/>
  </w:style>
  <w:style w:type="character" w:customStyle="1" w:styleId="cat-UserDefinedgrp-43rplc-13">
    <w:name w:val="cat-UserDefined grp-43 rplc-13"/>
    <w:basedOn w:val="DefaultParagraphFont"/>
  </w:style>
  <w:style w:type="character" w:customStyle="1" w:styleId="cat-PassportDatagrp-28rplc-16">
    <w:name w:val="cat-PassportData grp-28 rplc-16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CarMakeModelgrp-30rplc-22">
    <w:name w:val="cat-CarMakeModel grp-30 rplc-22"/>
    <w:basedOn w:val="DefaultParagraphFont"/>
  </w:style>
  <w:style w:type="character" w:customStyle="1" w:styleId="cat-CarNumbergrp-31rplc-23">
    <w:name w:val="cat-CarNumber grp-3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